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go    </w:t>
      </w:r>
      <w:r>
        <w:t xml:space="preserve">   were    </w:t>
      </w:r>
      <w:r>
        <w:t xml:space="preserve">   then    </w:t>
      </w:r>
      <w:r>
        <w:t xml:space="preserve">   save    </w:t>
      </w:r>
      <w:r>
        <w:t xml:space="preserve">   gave    </w:t>
      </w:r>
      <w:r>
        <w:t xml:space="preserve">   have    </w:t>
      </w:r>
      <w:r>
        <w:t xml:space="preserve">   glove    </w:t>
      </w:r>
      <w:r>
        <w:t xml:space="preserve">   love    </w:t>
      </w:r>
      <w:r>
        <w:t xml:space="preserve">   give    </w:t>
      </w:r>
      <w:r>
        <w:t xml:space="preserve">   live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 words</dc:title>
  <dcterms:created xsi:type="dcterms:W3CDTF">2021-10-11T20:49:31Z</dcterms:created>
  <dcterms:modified xsi:type="dcterms:W3CDTF">2021-10-11T20:49:31Z</dcterms:modified>
</cp:coreProperties>
</file>