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vector calculas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rt-s square is greater than zero and r is also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side are equall in solid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neither maximum nor minimum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divergence of vector vanishes identically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if A =A'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determinant of A is zero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curl of vector v is vanishes identically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is equal to transpose of conjugate of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a function differentiated again and again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all elements are zero in a matrix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vector calculas</dc:title>
  <dcterms:created xsi:type="dcterms:W3CDTF">2021-10-11T20:48:07Z</dcterms:created>
  <dcterms:modified xsi:type="dcterms:W3CDTF">2021-10-11T20:48:07Z</dcterms:modified>
</cp:coreProperties>
</file>