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vector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lines have the same direction and same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vector of dimension n is an ordered collection of n elements, which are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the___ to the graph of F at point P is the line that is perpendicular to the tangent at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either pushes or pulls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quantity have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Vector has ______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law, which states that the sum of three vectors does not depend on which pair of vectors is added first: (a+b)+c=a+(b+c).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vectors are parallel or lie on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single force that can be used to represent the combined effect of all the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equation of a line, also called a scalar equation of a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vectors that are _____ have the same magnitude but point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product is also named as scalar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values that show an exact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law, which states the order of addition doesn't matter: a+b=b+a.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of a mathematical space (or object) is informally defined as the minimum number of coordinates needed to specify any point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either vector or parametric form, t is called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intersects between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vectors are _____ if their corresponding components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quantity have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vector with magnitude 1 is called a ______ vector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vector puzzles</dc:title>
  <dcterms:created xsi:type="dcterms:W3CDTF">2021-10-11T20:48:23Z</dcterms:created>
  <dcterms:modified xsi:type="dcterms:W3CDTF">2021-10-11T20:48:23Z</dcterms:modified>
</cp:coreProperties>
</file>