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Švedija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Švedijos valdymo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Garsi roko grupė, kilusi iš Švedijos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kiek metų renkamas parlamentas?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Kokią religiją išpažįsta daugiausiai švedų?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Kokiai politinei organizacijai Švedija nepriklauso?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Švedijos valiuta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Populiariausia Švedijos baldų gamybos įmonė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Kaip vadinamas švediškas keksas?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Kokia jūra skalauja rytinius Švedijos krantus?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Garsus Švedijos mūšis, apdainuotas dainoje, nugalėjusioje Eurovizijos dainų konkurse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Kiek kartų Švedija yra laimėjusi Euroviziją?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Kokia svarbi premija sukurta Švedijoje?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vadinasi pusiasalis, kuriame yra Švedija?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Viena didžiausių Švedijos salų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Švedijos sostinė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Garsi Švedijos klimato aktyvistė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Valstybinė Švedijos kalba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Švedijos parlamentas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Viena garsiausių Švedijos dinastijų, glaudžiai susijusi su Lietuva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Kaip vadinama Švedijos kavos pertraukėlė?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Švedija</dc:title>
  <dcterms:created xsi:type="dcterms:W3CDTF">2021-10-11T18:21:40Z</dcterms:created>
  <dcterms:modified xsi:type="dcterms:W3CDTF">2021-10-11T18:21:40Z</dcterms:modified>
</cp:coreProperties>
</file>