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Švedija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Kelintoje vietoje pagal dydį Europoje yra Švedija?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Jūra skalaujanti rytinius Švedijos krantus.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Švedijos sostinė.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Didžiausias Švedijos ežeras.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Švedijos nacionalinė valiuta.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Tarptautinė drabužių prekybos bendrovė, populiari visame pasaulyje, įkurta Švedijoje.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Švedijos įmonė gaminanti baldus, jos parduotuvių yra visame pasaulyje.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Pirmieji Švedijos gyventojai.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Žymiausia Šveidijos grupė, 1997m. laimėjusi eurovizijos konkursą.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Švedijos įkūrėjas Jarlas....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Didžiausia Švedijos sala.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Švedijos sportininkas, buvusi pirma pasaulio raketė.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Švedijos aktyvistė aplinkosaugos klausimais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Kalbų šeima, kuriai priklauso švedų kalba.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 kuria kita šiaurės šalimi Švedija jungiasi Eresundo tiltu?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Švedų rašytoja sukūrusi tokius personažus kaip Pepė ilgakojinė bei Karlsonas.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Šalies valdymo forma - ....... konstitucinė monarchija.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Antras didžiausias Švedijos miestas.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Dabartinis Švedijos karalius.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Kasdienis ritualas, kurio metu bendraujama, geriama kava bei valgomi saldumynai.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Švedija</dc:title>
  <dcterms:created xsi:type="dcterms:W3CDTF">2021-10-11T18:22:13Z</dcterms:created>
  <dcterms:modified xsi:type="dcterms:W3CDTF">2021-10-11T18:22:13Z</dcterms:modified>
</cp:coreProperties>
</file>