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Švedija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Aukščiausias kalnas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Kokiam pusiasaliui priklauso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Valdymo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Sostinė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Didžiausias ežeras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Valiuta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Dabartinis karalius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Mėgavimasis kava šeimos, draugų apstuptyje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Viena garsiausių įmonių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Populiariausia religija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Seniausias Švedijos universitetas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jūra skalauja rytinius krantus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Populiari vaikų rašytoja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Viena didžiausių salų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Jūrininkai, kariai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Trečias pagal dydį miestas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Švedijos kaimynė vakaruose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Švedijos kaimynė rytuose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Žymiausia muzikos grupė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Labiausiai paplitęs augalijos tipas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Švedija</dc:title>
  <dcterms:created xsi:type="dcterms:W3CDTF">2021-10-11T18:22:15Z</dcterms:created>
  <dcterms:modified xsi:type="dcterms:W3CDTF">2021-10-11T18:22:15Z</dcterms:modified>
</cp:coreProperties>
</file>