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 cuts and cookery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keep prepared stored vegetables in the fridge out of this zone of 5-63 degrees centigrade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vegetable cut is used for garnish and salads and is cut into 5cm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fat is much healthier to use when cooking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dish is often garnished with the vegetable cut called jardiniere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French term means to jump or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Tomatoes that are blanched, skinned, de-seeded and 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vegetable can be a variety of shapes and is normally used in soups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vegetable cut which is 5mm dice, used for garnishing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method of cookery the water reaches 100 degrees centigrade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cookery which loses less of the vegetables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is used for holding food on the servery above 63C.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term for a saucepan with a basket used for reheating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C is lost when put in boiling water and over cooked because they are...........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electric or gas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a diet that helps maintain or improve overall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 cooking vegetables such as tomatoes to remove skin or potatoes for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Leaving this on vegetables will improve fibre content of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Reducing this ingredient when cooking vegetables will help prevent high 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 cuts and cookery methods</dc:title>
  <dcterms:created xsi:type="dcterms:W3CDTF">2021-10-11T20:49:10Z</dcterms:created>
  <dcterms:modified xsi:type="dcterms:W3CDTF">2021-10-11T20:49:10Z</dcterms:modified>
</cp:coreProperties>
</file>