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aubergines    </w:t>
      </w:r>
      <w:r>
        <w:t xml:space="preserve">   turnip    </w:t>
      </w:r>
      <w:r>
        <w:t xml:space="preserve">   courgettes    </w:t>
      </w:r>
      <w:r>
        <w:t xml:space="preserve">   pumpkin    </w:t>
      </w:r>
      <w:r>
        <w:t xml:space="preserve">   onions    </w:t>
      </w:r>
      <w:r>
        <w:t xml:space="preserve">   carrots    </w:t>
      </w:r>
      <w:r>
        <w:t xml:space="preserve">   lettuce    </w:t>
      </w:r>
      <w:r>
        <w:t xml:space="preserve">   cabbage    </w:t>
      </w:r>
      <w:r>
        <w:t xml:space="preserve">   tomatoes    </w:t>
      </w:r>
      <w:r>
        <w:t xml:space="preserve">   potatoes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2021-10-11T20:48:52Z</dcterms:created>
  <dcterms:modified xsi:type="dcterms:W3CDTF">2021-10-11T20:48:52Z</dcterms:modified>
</cp:coreProperties>
</file>