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potato    </w:t>
      </w:r>
      <w:r>
        <w:t xml:space="preserve">   peas    </w:t>
      </w:r>
      <w:r>
        <w:t xml:space="preserve">   mushroom    </w:t>
      </w:r>
      <w:r>
        <w:t xml:space="preserve">   lettuce    </w:t>
      </w:r>
      <w:r>
        <w:t xml:space="preserve">   onion    </w:t>
      </w:r>
      <w:r>
        <w:t xml:space="preserve">   leek    </w:t>
      </w:r>
      <w:r>
        <w:t xml:space="preserve">   courgette    </w:t>
      </w:r>
      <w:r>
        <w:t xml:space="preserve">   cauliflower    </w:t>
      </w:r>
      <w:r>
        <w:t xml:space="preserve">   pepper    </w:t>
      </w:r>
      <w:r>
        <w:t xml:space="preserve">   beans    </w:t>
      </w:r>
      <w:r>
        <w:t xml:space="preserve">   broccoli    </w:t>
      </w:r>
      <w:r>
        <w:t xml:space="preserve">   brusselsprout    </w:t>
      </w:r>
      <w:r>
        <w:t xml:space="preserve">   cabbage    </w:t>
      </w:r>
      <w:r>
        <w:t xml:space="preserve">   abergine    </w:t>
      </w:r>
      <w:r>
        <w:t xml:space="preserve">   parsnip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2021-10-11T20:49:03Z</dcterms:created>
  <dcterms:modified xsi:type="dcterms:W3CDTF">2021-10-11T20:49:03Z</dcterms:modified>
</cp:coreProperties>
</file>