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fruit vegetable used when making pizza topping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grown in very sandy conditions, take 2-3 years to produce a crop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ladies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artichoke grows above the 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aqueous vegetable often stuffed and roasted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temperature should the water be when cooking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leaf  vegetable generally served with Christmas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an eggplant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white carrot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tearfull vegetable of the bulb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pod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bulb used in mediterranean cooking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2021-10-11T20:48:28Z</dcterms:created>
  <dcterms:modified xsi:type="dcterms:W3CDTF">2021-10-11T20:48:28Z</dcterms:modified>
</cp:coreProperties>
</file>