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vegetarian,vegan and pescertarian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vegetarians miss for nutriance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eating dairy will make you have less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vegans wont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vegans wont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vegans wont eat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supplement for vegetarians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supplement for vegans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vegans wont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vegetarians wont 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vegetarian,vegan and pescertarian</dc:title>
  <dcterms:created xsi:type="dcterms:W3CDTF">2021-10-11T20:49:30Z</dcterms:created>
  <dcterms:modified xsi:type="dcterms:W3CDTF">2021-10-11T20:49:30Z</dcterms:modified>
</cp:coreProperties>
</file>