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veggies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olives    </w:t>
      </w:r>
      <w:r>
        <w:t xml:space="preserve">   onions    </w:t>
      </w:r>
      <w:r>
        <w:t xml:space="preserve">   cucumber    </w:t>
      </w:r>
      <w:r>
        <w:t xml:space="preserve">   peas    </w:t>
      </w:r>
      <w:r>
        <w:t xml:space="preserve">   broccoli    </w:t>
      </w:r>
      <w:r>
        <w:t xml:space="preserve">   egg plant    </w:t>
      </w:r>
      <w:r>
        <w:t xml:space="preserve">   squash    </w:t>
      </w:r>
      <w:r>
        <w:t xml:space="preserve">   pumpkin    </w:t>
      </w:r>
      <w:r>
        <w:t xml:space="preserve">   cauliflower    </w:t>
      </w:r>
      <w:r>
        <w:t xml:space="preserve">   zucchini    </w:t>
      </w:r>
      <w:r>
        <w:t xml:space="preserve">   lettuce    </w:t>
      </w:r>
      <w:r>
        <w:t xml:space="preserve">   corn    </w:t>
      </w:r>
      <w:r>
        <w:t xml:space="preserve">   beans    </w:t>
      </w:r>
      <w:r>
        <w:t xml:space="preserve">   potato    </w:t>
      </w:r>
      <w:r>
        <w:t xml:space="preserve">   tomato    </w:t>
      </w:r>
      <w:r>
        <w:t xml:space="preserve">   carrot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veggies</dc:title>
  <dcterms:created xsi:type="dcterms:W3CDTF">2021-10-11T20:49:16Z</dcterms:created>
  <dcterms:modified xsi:type="dcterms:W3CDTF">2021-10-11T20:49:16Z</dcterms:modified>
</cp:coreProperties>
</file>