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artichokes    </w:t>
      </w:r>
      <w:r>
        <w:t xml:space="preserve">   asparagus    </w:t>
      </w:r>
      <w:r>
        <w:t xml:space="preserve">   beans    </w:t>
      </w:r>
      <w:r>
        <w:t xml:space="preserve">   beets    </w:t>
      </w:r>
      <w:r>
        <w:t xml:space="preserve">   bokchoi    </w:t>
      </w:r>
      <w:r>
        <w:t xml:space="preserve">   broccoli    </w:t>
      </w:r>
      <w:r>
        <w:t xml:space="preserve">   brusselssprouts    </w:t>
      </w:r>
      <w:r>
        <w:t xml:space="preserve">   cabbage    </w:t>
      </w:r>
      <w:r>
        <w:t xml:space="preserve">   carrots    </w:t>
      </w:r>
      <w:r>
        <w:t xml:space="preserve">   cauliflower    </w:t>
      </w:r>
      <w:r>
        <w:t xml:space="preserve">   celery    </w:t>
      </w:r>
      <w:r>
        <w:t xml:space="preserve">   collards    </w:t>
      </w:r>
      <w:r>
        <w:t xml:space="preserve">   corn    </w:t>
      </w:r>
      <w:r>
        <w:t xml:space="preserve">   cucumbers    </w:t>
      </w:r>
      <w:r>
        <w:t xml:space="preserve">   eggplants    </w:t>
      </w:r>
      <w:r>
        <w:t xml:space="preserve">   garlic    </w:t>
      </w:r>
      <w:r>
        <w:t xml:space="preserve">   jicama    </w:t>
      </w:r>
      <w:r>
        <w:t xml:space="preserve">   kohlrabi    </w:t>
      </w:r>
      <w:r>
        <w:t xml:space="preserve">   leeks    </w:t>
      </w:r>
      <w:r>
        <w:t xml:space="preserve">   mushrooms    </w:t>
      </w:r>
      <w:r>
        <w:t xml:space="preserve">   okra    </w:t>
      </w:r>
      <w:r>
        <w:t xml:space="preserve">   onions    </w:t>
      </w:r>
      <w:r>
        <w:t xml:space="preserve">   parsnips    </w:t>
      </w:r>
      <w:r>
        <w:t xml:space="preserve">   peas    </w:t>
      </w:r>
      <w:r>
        <w:t xml:space="preserve">   peppers    </w:t>
      </w:r>
      <w:r>
        <w:t xml:space="preserve">   potatoes    </w:t>
      </w:r>
      <w:r>
        <w:t xml:space="preserve">   pumpkins    </w:t>
      </w:r>
      <w:r>
        <w:t xml:space="preserve">   radishes    </w:t>
      </w:r>
      <w:r>
        <w:t xml:space="preserve">   rutabagas    </w:t>
      </w:r>
      <w:r>
        <w:t xml:space="preserve">   spinach    </w:t>
      </w:r>
      <w:r>
        <w:t xml:space="preserve">   squash    </w:t>
      </w:r>
      <w:r>
        <w:t xml:space="preserve">   sweetpotatoes    </w:t>
      </w:r>
      <w:r>
        <w:t xml:space="preserve">   tomatoes    </w:t>
      </w:r>
      <w:r>
        <w:t xml:space="preserve">   turnips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veggies</dc:title>
  <dcterms:created xsi:type="dcterms:W3CDTF">2021-10-11T20:47:49Z</dcterms:created>
  <dcterms:modified xsi:type="dcterms:W3CDTF">2021-10-11T20:47:49Z</dcterms:modified>
</cp:coreProperties>
</file>