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 tomate    </w:t>
      </w:r>
      <w:r>
        <w:t xml:space="preserve">   la citrouille    </w:t>
      </w:r>
      <w:r>
        <w:t xml:space="preserve">   la pomme de terre    </w:t>
      </w:r>
      <w:r>
        <w:t xml:space="preserve">   le petit pois    </w:t>
      </w:r>
      <w:r>
        <w:t xml:space="preserve">   le champignon    </w:t>
      </w:r>
      <w:r>
        <w:t xml:space="preserve">   le poireau    </w:t>
      </w:r>
      <w:r>
        <w:t xml:space="preserve">   la courgette    </w:t>
      </w:r>
      <w:r>
        <w:t xml:space="preserve">   le maïs    </w:t>
      </w:r>
      <w:r>
        <w:t xml:space="preserve">   le chou    </w:t>
      </w:r>
      <w:r>
        <w:t xml:space="preserve">   le brocoli    </w:t>
      </w:r>
      <w:r>
        <w:t xml:space="preserve">   le chou-fleur    </w:t>
      </w:r>
      <w:r>
        <w:t xml:space="preserve">   l'asperge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vegtables</dc:title>
  <dcterms:created xsi:type="dcterms:W3CDTF">2021-10-11T20:48:18Z</dcterms:created>
  <dcterms:modified xsi:type="dcterms:W3CDTF">2021-10-11T20:48:18Z</dcterms:modified>
</cp:coreProperties>
</file>