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bikes    </w:t>
      </w:r>
      <w:r>
        <w:t xml:space="preserve">   boat    </w:t>
      </w:r>
      <w:r>
        <w:t xml:space="preserve">   bus    </w:t>
      </w:r>
      <w:r>
        <w:t xml:space="preserve">   car    </w:t>
      </w:r>
      <w:r>
        <w:t xml:space="preserve">   helcopter    </w:t>
      </w:r>
      <w:r>
        <w:t xml:space="preserve">   motorcycle    </w:t>
      </w:r>
      <w:r>
        <w:t xml:space="preserve">   train    </w:t>
      </w:r>
      <w:r>
        <w:t xml:space="preserve">   truck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</dc:title>
  <dcterms:created xsi:type="dcterms:W3CDTF">2021-10-11T20:48:09Z</dcterms:created>
  <dcterms:modified xsi:type="dcterms:W3CDTF">2021-10-11T20:48:09Z</dcterms:modified>
</cp:coreProperties>
</file>