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limousine    </w:t>
      </w:r>
      <w:r>
        <w:t xml:space="preserve">   tractor trailer    </w:t>
      </w:r>
      <w:r>
        <w:t xml:space="preserve">   van    </w:t>
      </w:r>
      <w:r>
        <w:t xml:space="preserve">   jeep    </w:t>
      </w:r>
      <w:r>
        <w:t xml:space="preserve">   ford    </w:t>
      </w:r>
      <w:r>
        <w:t xml:space="preserve">   plymouth    </w:t>
      </w:r>
      <w:r>
        <w:t xml:space="preserve">   audi    </w:t>
      </w:r>
      <w:r>
        <w:t xml:space="preserve">   lexus    </w:t>
      </w:r>
      <w:r>
        <w:t xml:space="preserve">   dodge    </w:t>
      </w:r>
      <w:r>
        <w:t xml:space="preserve">   chevrolet    </w:t>
      </w:r>
      <w:r>
        <w:t xml:space="preserve">   toyota    </w:t>
      </w:r>
      <w:r>
        <w:t xml:space="preserve">   ice cream truck    </w:t>
      </w:r>
      <w:r>
        <w:t xml:space="preserve">   police car    </w:t>
      </w:r>
      <w:r>
        <w:t xml:space="preserve">   fire truck    </w:t>
      </w:r>
      <w:r>
        <w:t xml:space="preserve">   ambulance    </w:t>
      </w:r>
      <w:r>
        <w:t xml:space="preserve">   pickup truck    </w:t>
      </w:r>
      <w:r>
        <w:t xml:space="preserve">   dump truck    </w:t>
      </w:r>
      <w:r>
        <w:t xml:space="preserve">   tank    </w:t>
      </w:r>
      <w:r>
        <w:t xml:space="preserve">   helicopter    </w:t>
      </w:r>
      <w:r>
        <w:t xml:space="preserve">   airplane    </w:t>
      </w:r>
      <w:r>
        <w:t xml:space="preserve">   golf cart    </w:t>
      </w:r>
      <w:r>
        <w:t xml:space="preserve">   tractor    </w:t>
      </w:r>
      <w:r>
        <w:t xml:space="preserve">   bus    </w:t>
      </w:r>
      <w:r>
        <w:t xml:space="preserve">   car    </w:t>
      </w:r>
      <w:r>
        <w:t xml:space="preserve">   lawnmower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</dc:title>
  <dcterms:created xsi:type="dcterms:W3CDTF">2021-10-11T20:48:40Z</dcterms:created>
  <dcterms:modified xsi:type="dcterms:W3CDTF">2021-10-11T20:48:40Z</dcterms:modified>
</cp:coreProperties>
</file>