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vehicles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bicycle    </w:t>
      </w:r>
      <w:r>
        <w:t xml:space="preserve">   boat    </w:t>
      </w:r>
      <w:r>
        <w:t xml:space="preserve">   car    </w:t>
      </w:r>
      <w:r>
        <w:t xml:space="preserve">   ferry    </w:t>
      </w:r>
      <w:r>
        <w:t xml:space="preserve">   helicopter    </w:t>
      </w:r>
      <w:r>
        <w:t xml:space="preserve">   hovercraft    </w:t>
      </w:r>
      <w:r>
        <w:t xml:space="preserve">   jet-ski    </w:t>
      </w:r>
      <w:r>
        <w:t xml:space="preserve">   landrover    </w:t>
      </w:r>
      <w:r>
        <w:t xml:space="preserve">   motorbike    </w:t>
      </w:r>
      <w:r>
        <w:t xml:space="preserve">   plane    </w:t>
      </w:r>
      <w:r>
        <w:t xml:space="preserve">   ship    </w:t>
      </w:r>
      <w:r>
        <w:t xml:space="preserve">   skateboard    </w:t>
      </w:r>
      <w:r>
        <w:t xml:space="preserve">   tank    </w:t>
      </w:r>
      <w:r>
        <w:t xml:space="preserve">   tractor    </w:t>
      </w:r>
      <w:r>
        <w:t xml:space="preserve">   train    </w:t>
      </w:r>
      <w:r>
        <w:t xml:space="preserve">   tram    </w:t>
      </w:r>
      <w:r>
        <w:t xml:space="preserve">   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vehicles</dc:title>
  <dcterms:created xsi:type="dcterms:W3CDTF">2021-10-11T20:48:42Z</dcterms:created>
  <dcterms:modified xsi:type="dcterms:W3CDTF">2021-10-11T20:48:42Z</dcterms:modified>
</cp:coreProperties>
</file>