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velle / nolle / malle - present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malo    </w:t>
      </w:r>
      <w:r>
        <w:t xml:space="preserve">   malle    </w:t>
      </w:r>
      <w:r>
        <w:t xml:space="preserve">   malumus    </w:t>
      </w:r>
      <w:r>
        <w:t xml:space="preserve">   malunt    </w:t>
      </w:r>
      <w:r>
        <w:t xml:space="preserve">   mavis    </w:t>
      </w:r>
      <w:r>
        <w:t xml:space="preserve">   mavult    </w:t>
      </w:r>
      <w:r>
        <w:t xml:space="preserve">   mavultis    </w:t>
      </w:r>
      <w:r>
        <w:t xml:space="preserve">   nolle    </w:t>
      </w:r>
      <w:r>
        <w:t xml:space="preserve">   nollunt    </w:t>
      </w:r>
      <w:r>
        <w:t xml:space="preserve">   nolo    </w:t>
      </w:r>
      <w:r>
        <w:t xml:space="preserve">   nolumus    </w:t>
      </w:r>
      <w:r>
        <w:t xml:space="preserve">   nonvis    </w:t>
      </w:r>
      <w:r>
        <w:t xml:space="preserve">   nonvult    </w:t>
      </w:r>
      <w:r>
        <w:t xml:space="preserve">   nonvultis    </w:t>
      </w:r>
      <w:r>
        <w:t xml:space="preserve">   velle    </w:t>
      </w:r>
      <w:r>
        <w:t xml:space="preserve">   vis    </w:t>
      </w:r>
      <w:r>
        <w:t xml:space="preserve">   volo    </w:t>
      </w:r>
      <w:r>
        <w:t xml:space="preserve">   volumus    </w:t>
      </w:r>
      <w:r>
        <w:t xml:space="preserve">   volunt    </w:t>
      </w:r>
      <w:r>
        <w:t xml:space="preserve">   vult    </w:t>
      </w:r>
      <w:r>
        <w:t xml:space="preserve">   vultis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velle / nolle / malle - present</dc:title>
  <dcterms:created xsi:type="dcterms:W3CDTF">2021-10-11T20:49:09Z</dcterms:created>
  <dcterms:modified xsi:type="dcterms:W3CDTF">2021-10-11T20:49:09Z</dcterms:modified>
</cp:coreProperties>
</file>