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vendredi, le 29 septembre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rare steak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go ahead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overwhelm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chestnut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daily grind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TV programme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thousand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confidance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ecologist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vendredi, le 29 septembre</dc:title>
  <dcterms:created xsi:type="dcterms:W3CDTF">2021-10-11T20:48:35Z</dcterms:created>
  <dcterms:modified xsi:type="dcterms:W3CDTF">2021-10-11T20:48:35Z</dcterms:modified>
</cp:coreProperties>
</file>