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venomous snakes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Smallest rattlesnake in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Eats earthworms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harmless serpent in Kansas with pupils that are vertically slit when exposed to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are Robust Rear-fanged Snakes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the winter, snakes brumate in dens, in limestone crevices, often together with copperheads and black rat snakes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 touches yellow, kill a fellow Red touches black, a friend of 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touched on the head, the will often react by curling its tail and exposing the brilliant orange-red underside in an attempt to startle possible predators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plays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Constrictor. Feeds on small mammals, small snakes and lizards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Flatten into rings on the tail.  Males usually have more rings than female snakes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species belongs to the genus "Nerodia", all of which are found only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snake in Kansas(bullsnake)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 look like miniature adults, but with yellowish or greenish 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: A number of these snakes were deliberately released in the Verdigris River in Montgomery County in the mid 1970s; these snakes may no longer exist there today.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venomous snakes</dc:title>
  <dcterms:created xsi:type="dcterms:W3CDTF">2021-10-11T20:49:01Z</dcterms:created>
  <dcterms:modified xsi:type="dcterms:W3CDTF">2021-10-11T20:49:01Z</dcterms:modified>
</cp:coreProperties>
</file>