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ventilation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VAP bundle    </w:t>
      </w:r>
      <w:r>
        <w:t xml:space="preserve">   sub glottal suctioning    </w:t>
      </w:r>
      <w:r>
        <w:t xml:space="preserve">   cuff pressure    </w:t>
      </w:r>
      <w:r>
        <w:t xml:space="preserve">   arterial blood gas    </w:t>
      </w:r>
      <w:r>
        <w:t xml:space="preserve">   ventilation circuit    </w:t>
      </w:r>
      <w:r>
        <w:t xml:space="preserve">   active humidifier    </w:t>
      </w:r>
      <w:r>
        <w:t xml:space="preserve">   asthma    </w:t>
      </w:r>
      <w:r>
        <w:t xml:space="preserve">   copd    </w:t>
      </w:r>
      <w:r>
        <w:t xml:space="preserve">   pneumonia    </w:t>
      </w:r>
      <w:r>
        <w:t xml:space="preserve">   ards    </w:t>
      </w:r>
      <w:r>
        <w:t xml:space="preserve">   prvc    </w:t>
      </w:r>
      <w:r>
        <w:t xml:space="preserve">   volume simv    </w:t>
      </w:r>
      <w:r>
        <w:t xml:space="preserve">   psimv    </w:t>
      </w:r>
      <w:r>
        <w:t xml:space="preserve">   inspiratory pressure    </w:t>
      </w:r>
      <w:r>
        <w:t xml:space="preserve">   pressure support    </w:t>
      </w:r>
      <w:r>
        <w:t xml:space="preserve">   peep    </w:t>
      </w:r>
      <w:r>
        <w:t xml:space="preserve">   rate    </w:t>
      </w:r>
      <w:r>
        <w:t xml:space="preserve">   minute volume    </w:t>
      </w:r>
      <w:r>
        <w:t xml:space="preserve">   tidal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ventilation</dc:title>
  <dcterms:created xsi:type="dcterms:W3CDTF">2021-10-11T20:49:37Z</dcterms:created>
  <dcterms:modified xsi:type="dcterms:W3CDTF">2021-10-11T20:49:37Z</dcterms:modified>
</cp:coreProperties>
</file>