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ver, chron, contra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items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exactly, really, precisely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different opinion than others, going against the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confirm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 against, disagree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decision based on truth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events in order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record of events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ver, chron, contra</dc:title>
  <dcterms:created xsi:type="dcterms:W3CDTF">2021-10-11T20:49:20Z</dcterms:created>
  <dcterms:modified xsi:type="dcterms:W3CDTF">2021-10-11T20:49:20Z</dcterms:modified>
</cp:coreProperties>
</file>