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 - ing from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agreeing    </w:t>
      </w:r>
      <w:r>
        <w:t xml:space="preserve">   beginning    </w:t>
      </w:r>
      <w:r>
        <w:t xml:space="preserve">   cooking    </w:t>
      </w:r>
      <w:r>
        <w:t xml:space="preserve">   doing    </w:t>
      </w:r>
      <w:r>
        <w:t xml:space="preserve">   drinking    </w:t>
      </w:r>
      <w:r>
        <w:t xml:space="preserve">   eating    </w:t>
      </w:r>
      <w:r>
        <w:t xml:space="preserve">   enjoying    </w:t>
      </w:r>
      <w:r>
        <w:t xml:space="preserve">   getting    </w:t>
      </w:r>
      <w:r>
        <w:t xml:space="preserve">   jogging    </w:t>
      </w:r>
      <w:r>
        <w:t xml:space="preserve">   listening    </w:t>
      </w:r>
      <w:r>
        <w:t xml:space="preserve">   lying    </w:t>
      </w:r>
      <w:r>
        <w:t xml:space="preserve">   making    </w:t>
      </w:r>
      <w:r>
        <w:t xml:space="preserve">   offering    </w:t>
      </w:r>
      <w:r>
        <w:t xml:space="preserve">   riding    </w:t>
      </w:r>
      <w:r>
        <w:t xml:space="preserve">   running    </w:t>
      </w:r>
      <w:r>
        <w:t xml:space="preserve">   seeing    </w:t>
      </w:r>
      <w:r>
        <w:t xml:space="preserve">   sitting    </w:t>
      </w:r>
      <w:r>
        <w:t xml:space="preserve">   speaking    </w:t>
      </w:r>
      <w:r>
        <w:t xml:space="preserve">   starting    </w:t>
      </w:r>
      <w:r>
        <w:t xml:space="preserve">   staying    </w:t>
      </w:r>
      <w:r>
        <w:t xml:space="preserve">   stopping    </w:t>
      </w:r>
      <w:r>
        <w:t xml:space="preserve">   studying    </w:t>
      </w:r>
      <w:r>
        <w:t xml:space="preserve">   swimming    </w:t>
      </w:r>
      <w:r>
        <w:t xml:space="preserve">   tying    </w:t>
      </w:r>
      <w:r>
        <w:t xml:space="preserve">   visiting    </w:t>
      </w:r>
      <w:r>
        <w:t xml:space="preserve">   working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 - ing from </dc:title>
  <dcterms:created xsi:type="dcterms:W3CDTF">2021-10-11T20:49:22Z</dcterms:created>
  <dcterms:modified xsi:type="dcterms:W3CDTF">2021-10-11T20:49:22Z</dcterms:modified>
</cp:coreProperties>
</file>