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verano y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ice 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scuba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beach</w:t>
            </w:r>
          </w:p>
        </w:tc>
      </w:tr>
    </w:tbl>
    <w:p>
      <w:pPr>
        <w:pStyle w:val="WordBankMedium"/>
      </w:pPr>
      <w:r>
        <w:t xml:space="preserve">   la ola    </w:t>
      </w:r>
      <w:r>
        <w:t xml:space="preserve">   el cielo    </w:t>
      </w:r>
      <w:r>
        <w:t xml:space="preserve">   el lago    </w:t>
      </w:r>
      <w:r>
        <w:t xml:space="preserve">   la sandia    </w:t>
      </w:r>
      <w:r>
        <w:t xml:space="preserve">   nadar    </w:t>
      </w:r>
      <w:r>
        <w:t xml:space="preserve">   la playa    </w:t>
      </w:r>
      <w:r>
        <w:t xml:space="preserve">   el helado    </w:t>
      </w:r>
      <w:r>
        <w:t xml:space="preserve">   el rio    </w:t>
      </w:r>
      <w:r>
        <w:t xml:space="preserve">   un viaje    </w:t>
      </w:r>
      <w:r>
        <w:t xml:space="preserve">   la isla    </w:t>
      </w:r>
      <w:r>
        <w:t xml:space="preserve">   una caminata    </w:t>
      </w:r>
      <w:r>
        <w:t xml:space="preserve">   un concierto    </w:t>
      </w:r>
      <w:r>
        <w:t xml:space="preserve">   un barco    </w:t>
      </w:r>
      <w:r>
        <w:t xml:space="preserve">   bucear    </w:t>
      </w:r>
      <w:r>
        <w:t xml:space="preserve">   cazar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verano y vacaciones</dc:title>
  <dcterms:created xsi:type="dcterms:W3CDTF">2021-10-11T20:49:42Z</dcterms:created>
  <dcterms:modified xsi:type="dcterms:W3CDTF">2021-10-11T20:49:42Z</dcterms:modified>
</cp:coreProperties>
</file>