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verb③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旅游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能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爱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跳舞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唱歌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会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跑步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要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喜欢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想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verb③</dc:title>
  <dcterms:created xsi:type="dcterms:W3CDTF">2021-10-11T20:49:52Z</dcterms:created>
  <dcterms:modified xsi:type="dcterms:W3CDTF">2021-10-11T20:49:52Z</dcterms:modified>
</cp:coreProperties>
</file>