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verb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eat    </w:t>
      </w:r>
      <w:r>
        <w:t xml:space="preserve">   jog    </w:t>
      </w:r>
      <w:r>
        <w:t xml:space="preserve">   jump    </w:t>
      </w:r>
      <w:r>
        <w:t xml:space="preserve">   laugh    </w:t>
      </w:r>
      <w:r>
        <w:t xml:space="preserve">   look    </w:t>
      </w:r>
      <w:r>
        <w:t xml:space="preserve">   love    </w:t>
      </w:r>
      <w:r>
        <w:t xml:space="preserve">   lunge    </w:t>
      </w:r>
      <w:r>
        <w:t xml:space="preserve">   pet    </w:t>
      </w:r>
      <w:r>
        <w:t xml:space="preserve">   run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</dc:title>
  <dcterms:created xsi:type="dcterms:W3CDTF">2021-10-11T20:48:38Z</dcterms:created>
  <dcterms:modified xsi:type="dcterms:W3CDTF">2021-10-11T20:48:38Z</dcterms:modified>
</cp:coreProperties>
</file>