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This.........an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name.......Tom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We.........students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You...........doctors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They.........friends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It...........a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That.........a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There............a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old...........you?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She........tall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She.........happy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I.........ten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We.............sisters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Be</dc:title>
  <dcterms:created xsi:type="dcterms:W3CDTF">2022-01-19T03:34:08Z</dcterms:created>
  <dcterms:modified xsi:type="dcterms:W3CDTF">2022-01-19T03:34:08Z</dcterms:modified>
</cp:coreProperties>
</file>