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METTRE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 "to allow"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 "to promise"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Je___________(mettre)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tu_________(promettre)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je_________(promettre)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verb "to put" in french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ils/elles___________(permettre)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nous__________(remettre)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translate: "I promise"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vous__________(remettre)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 "to give back"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il/elle_________(mettre)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METTRE</dc:title>
  <dcterms:created xsi:type="dcterms:W3CDTF">2021-10-11T20:48:59Z</dcterms:created>
  <dcterms:modified xsi:type="dcterms:W3CDTF">2021-10-11T20:48:59Z</dcterms:modified>
</cp:coreProperties>
</file>