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 conjugation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sings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make a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like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makes a phone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you(singular) 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you(plural)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(singualr)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you(plural) are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you(plutal)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you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we are having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They are listening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to (must)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speak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give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go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they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we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conjugation</dc:title>
  <dcterms:created xsi:type="dcterms:W3CDTF">2021-10-11T20:48:49Z</dcterms:created>
  <dcterms:modified xsi:type="dcterms:W3CDTF">2021-10-11T20:48:49Z</dcterms:modified>
</cp:coreProperties>
</file>