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 -ing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using    </w:t>
      </w:r>
      <w:r>
        <w:t xml:space="preserve">   carrying    </w:t>
      </w:r>
      <w:r>
        <w:t xml:space="preserve">   dreaming    </w:t>
      </w:r>
      <w:r>
        <w:t xml:space="preserve">   skating    </w:t>
      </w:r>
      <w:r>
        <w:t xml:space="preserve">   waxing    </w:t>
      </w:r>
      <w:r>
        <w:t xml:space="preserve">   sleeping    </w:t>
      </w:r>
      <w:r>
        <w:t xml:space="preserve">   vacuuming    </w:t>
      </w:r>
      <w:r>
        <w:t xml:space="preserve">   jogging    </w:t>
      </w:r>
      <w:r>
        <w:t xml:space="preserve">   running    </w:t>
      </w:r>
      <w:r>
        <w:t xml:space="preserve">   feeding    </w:t>
      </w:r>
      <w:r>
        <w:t xml:space="preserve">   making    </w:t>
      </w:r>
      <w:r>
        <w:t xml:space="preserve">   shaving    </w:t>
      </w:r>
      <w:r>
        <w:t xml:space="preserve">   hoping    </w:t>
      </w:r>
      <w:r>
        <w:t xml:space="preserve">   jumping    </w:t>
      </w:r>
      <w:r>
        <w:t xml:space="preserve">   talking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 -ing</dc:title>
  <dcterms:created xsi:type="dcterms:W3CDTF">2021-10-11T20:49:16Z</dcterms:created>
  <dcterms:modified xsi:type="dcterms:W3CDTF">2021-10-11T20:49:16Z</dcterms:modified>
</cp:coreProperties>
</file>