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patterns and words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 how to be a famous youtuber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 España to win Noruega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sport you fell of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it´s a sport that starts with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 to write very well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 to do my 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__________ to get a PS4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sport you go in a special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I´d ________ to go to the swimming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it´s  the opposite of mountaineering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patterns and words unit 5</dc:title>
  <dcterms:created xsi:type="dcterms:W3CDTF">2021-10-11T20:49:10Z</dcterms:created>
  <dcterms:modified xsi:type="dcterms:W3CDTF">2021-10-11T20:49:10Z</dcterms:modified>
</cp:coreProperties>
</file>