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play    </w:t>
      </w:r>
      <w:r>
        <w:t xml:space="preserve">   quit    </w:t>
      </w:r>
      <w:r>
        <w:t xml:space="preserve">   skid    </w:t>
      </w:r>
      <w:r>
        <w:t xml:space="preserve">   stir    </w:t>
      </w:r>
      <w:r>
        <w:t xml:space="preserve">   quickly    </w:t>
      </w:r>
      <w:r>
        <w:t xml:space="preserve">   eat    </w:t>
      </w:r>
      <w:r>
        <w:t xml:space="preserve">   making    </w:t>
      </w:r>
      <w:r>
        <w:t xml:space="preserve">   talk    </w:t>
      </w:r>
      <w:r>
        <w:t xml:space="preserve">   cry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search</dc:title>
  <dcterms:created xsi:type="dcterms:W3CDTF">2021-10-11T20:49:47Z</dcterms:created>
  <dcterms:modified xsi:type="dcterms:W3CDTF">2021-10-11T20:49:47Z</dcterms:modified>
</cp:coreProperties>
</file>