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Mr. and Mrs. Lattner _____ paint their house camouflage this weekend.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 ______ about what to eat for lunch when Bella gave me a piece of pizza.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horse ______ through the forest when the princess stopped it for a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Winnie the Pooh _______ markers to draw signs to place where his honey pots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LIzzie has a book the is due Wednesday at the library; she is worried she will not be finished. She decided to _________ all afternoon so that she can finish.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Mr. and Mrs. Lopez ________ a pool party for their children every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friends and I _____ going to the music festival next Saturday.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necklaces ______ in the sunlight whenever Mom wears them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Dr. Suess _____ first through fifth grades.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you know the more _________ you will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Dora ___ really nice for taking us to the zoo.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joy of _________ is awesome.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week Victoria and Lauren __________ the same sweater at the clothing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Mrs. Dowdell _________when the clown jumped out of the shrubs.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night, Mrs. Hall ________ worms so that she can go fishing.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Dust, found in Mrs. Hall's house, ________ her girls sneeze all the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marigolds grow __________ in the sunlight than in the shade.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Poppin's, the most famous of all babysitters, _____ praised for making children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Squish and Squash, twins at my school, __________ in different clothes so people can tell them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Yesterday the boy and his dog ________ around Mill Creek Park.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 tense</dc:title>
  <dcterms:created xsi:type="dcterms:W3CDTF">2021-10-11T20:48:23Z</dcterms:created>
  <dcterms:modified xsi:type="dcterms:W3CDTF">2021-10-11T20:48:23Z</dcterms:modified>
</cp:coreProperties>
</file>