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cook    </w:t>
      </w:r>
      <w:r>
        <w:t xml:space="preserve">   enjoyed    </w:t>
      </w:r>
      <w:r>
        <w:t xml:space="preserve">   enjoys    </w:t>
      </w:r>
      <w:r>
        <w:t xml:space="preserve">   earned    </w:t>
      </w:r>
      <w:r>
        <w:t xml:space="preserve">   earns    </w:t>
      </w:r>
      <w:r>
        <w:t xml:space="preserve">   floats    </w:t>
      </w:r>
      <w:r>
        <w:t xml:space="preserve">   floated    </w:t>
      </w:r>
      <w:r>
        <w:t xml:space="preserve">   steered    </w:t>
      </w:r>
      <w:r>
        <w:t xml:space="preserve">   steers    </w:t>
      </w:r>
      <w:r>
        <w:t xml:space="preserve">   jumped    </w:t>
      </w:r>
      <w:r>
        <w:t xml:space="preserve">   jump    </w:t>
      </w:r>
      <w:r>
        <w:t xml:space="preserve">   answered    </w:t>
      </w:r>
      <w:r>
        <w:t xml:space="preserve">   answers    </w:t>
      </w:r>
      <w:r>
        <w:t xml:space="preserve">   hovered    </w:t>
      </w:r>
      <w:r>
        <w:t xml:space="preserve">   hover    </w:t>
      </w:r>
      <w:r>
        <w:t xml:space="preserve">   visited    </w:t>
      </w:r>
      <w:r>
        <w:t xml:space="preserve">   visit    </w:t>
      </w:r>
      <w:r>
        <w:t xml:space="preserve">   grazed    </w:t>
      </w:r>
      <w:r>
        <w:t xml:space="preserve">   graze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tenses</dc:title>
  <dcterms:created xsi:type="dcterms:W3CDTF">2021-10-11T20:48:56Z</dcterms:created>
  <dcterms:modified xsi:type="dcterms:W3CDTF">2021-10-11T20:48:56Z</dcterms:modified>
</cp:coreProperties>
</file>