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 essayer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futur simple, 3e p.s.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imparfait, 2e p.s.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conditionnel présent, 1re p.s.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conditionnel présent, 3e p.s.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présent, 3e p.pl.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subjonctif, 2e p.pl.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conditionnel présent, 1re p.s.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participe présent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passé simple, 3e p.pl.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imparfait, 2e p.pl.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présent, 3e p.s.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futur simple, 1re p.pl.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impératif , essaie ou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subjonctif , 2e p. 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 essayer</dc:title>
  <dcterms:created xsi:type="dcterms:W3CDTF">2021-10-11T20:48:32Z</dcterms:created>
  <dcterms:modified xsi:type="dcterms:W3CDTF">2021-10-11T20:48:32Z</dcterms:modified>
</cp:coreProperties>
</file>