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APPRENDRE (vous)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ALLER (les filles)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ETRE (nous)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AVOIR (il)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ALLER (tu)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PRENDRE (ils)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ALLER (je)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AVOIR (ils)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ETRE (je)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PRENDRE (je)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AVOIR (nous)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ETRE (elle)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ALLER (nous)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ETRE (tu)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verbes</dc:title>
  <dcterms:created xsi:type="dcterms:W3CDTF">2021-10-11T20:49:05Z</dcterms:created>
  <dcterms:modified xsi:type="dcterms:W3CDTF">2021-10-11T20:49:05Z</dcterms:modified>
</cp:coreProperties>
</file>