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verbes avec tu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avoir au futur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travailler au présent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aller au futur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 au présent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être au futur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marcher au présent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rentrer au présent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prendre au futur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être à l'imparfait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avoir à l'imparfait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faire à l'imparfait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être au présent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aller au futur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aller au présent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jouer au présent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faire au présent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verbes avec tu</dc:title>
  <dcterms:created xsi:type="dcterms:W3CDTF">2021-10-11T20:49:56Z</dcterms:created>
  <dcterms:modified xsi:type="dcterms:W3CDTF">2021-10-11T20:49:56Z</dcterms:modified>
</cp:coreProperties>
</file>