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verbes en 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interrompre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entendre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split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defend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pull 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descendre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answer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suspendre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break off (communication)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pendre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verbes en re</dc:title>
  <dcterms:created xsi:type="dcterms:W3CDTF">2021-10-11T20:48:34Z</dcterms:created>
  <dcterms:modified xsi:type="dcterms:W3CDTF">2021-10-11T20:48:34Z</dcterms:modified>
</cp:coreProperties>
</file>