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fueron    </w:t>
      </w:r>
      <w:r>
        <w:t xml:space="preserve">   fuisteis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iran    </w:t>
      </w:r>
      <w:r>
        <w:t xml:space="preserve">   ireis    </w:t>
      </w:r>
      <w:r>
        <w:t xml:space="preserve">   iremos    </w:t>
      </w:r>
      <w:r>
        <w:t xml:space="preserve">   ira    </w:t>
      </w:r>
      <w:r>
        <w:t xml:space="preserve">   iras    </w:t>
      </w:r>
      <w:r>
        <w:t xml:space="preserve">   ire    </w:t>
      </w:r>
      <w:r>
        <w:t xml:space="preserve">   van    </w:t>
      </w:r>
      <w:r>
        <w:t xml:space="preserve">   vais    </w:t>
      </w:r>
      <w:r>
        <w:t xml:space="preserve">   vamos    </w:t>
      </w:r>
      <w:r>
        <w:t xml:space="preserve">   va    </w:t>
      </w:r>
      <w:r>
        <w:t xml:space="preserve">   vas    </w:t>
      </w:r>
      <w:r>
        <w:t xml:space="preserve">   voy    </w:t>
      </w:r>
      <w:r>
        <w:t xml:space="preserve">   iban    </w:t>
      </w:r>
      <w:r>
        <w:t xml:space="preserve">   ibais    </w:t>
      </w:r>
      <w:r>
        <w:t xml:space="preserve">   ibamos    </w:t>
      </w:r>
      <w:r>
        <w:t xml:space="preserve">   ibas    </w:t>
      </w:r>
      <w:r>
        <w:t xml:space="preserve">   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 IR</dc:title>
  <dcterms:created xsi:type="dcterms:W3CDTF">2021-10-11T20:49:26Z</dcterms:created>
  <dcterms:modified xsi:type="dcterms:W3CDTF">2021-10-11T20:49:26Z</dcterms:modified>
</cp:coreProperties>
</file>