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</w:t>
      </w:r>
    </w:p>
    <w:p>
      <w:pPr>
        <w:pStyle w:val="Questions"/>
      </w:pPr>
      <w:r>
        <w:t xml:space="preserve">1. ITRAERMN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ERRESRAG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RNUEYSDAA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MARCNIA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ELRAGL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RSEAPRE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PAMRORC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LVERLA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AIJVRA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AJARBTRA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TSRAUG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DREEAS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SAASNCEDR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SCRABU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BUJRIAD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2021-10-11T20:48:44Z</dcterms:created>
  <dcterms:modified xsi:type="dcterms:W3CDTF">2021-10-11T20:48:44Z</dcterms:modified>
</cp:coreProperties>
</file>