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en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tener    </w:t>
      </w:r>
      <w:r>
        <w:t xml:space="preserve">   ir    </w:t>
      </w:r>
      <w:r>
        <w:t xml:space="preserve">   caer    </w:t>
      </w:r>
      <w:r>
        <w:t xml:space="preserve">   oir    </w:t>
      </w:r>
      <w:r>
        <w:t xml:space="preserve">   valer    </w:t>
      </w:r>
      <w:r>
        <w:t xml:space="preserve">   salir    </w:t>
      </w:r>
      <w:r>
        <w:t xml:space="preserve">   conocer    </w:t>
      </w:r>
      <w:r>
        <w:t xml:space="preserve">   hacer    </w:t>
      </w:r>
      <w:r>
        <w:t xml:space="preserve">   caber    </w:t>
      </w:r>
      <w:r>
        <w:t xml:space="preserve">   decir    </w:t>
      </w:r>
      <w:r>
        <w:t xml:space="preserve">   traer    </w:t>
      </w:r>
      <w:r>
        <w:t xml:space="preserve">   poner    </w:t>
      </w:r>
      <w:r>
        <w:t xml:space="preserve">   saber    </w:t>
      </w:r>
      <w:r>
        <w:t xml:space="preserve">   ser    </w:t>
      </w:r>
      <w:r>
        <w:t xml:space="preserve">  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espanol </dc:title>
  <dcterms:created xsi:type="dcterms:W3CDTF">2021-10-11T20:48:53Z</dcterms:created>
  <dcterms:modified xsi:type="dcterms:W3CDTF">2021-10-11T20:48:53Z</dcterms:modified>
</cp:coreProperties>
</file>