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en infinitivo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sacar fotos    </w:t>
      </w:r>
      <w:r>
        <w:t xml:space="preserve">   hacer    </w:t>
      </w:r>
      <w:r>
        <w:t xml:space="preserve">   chatear    </w:t>
      </w:r>
      <w:r>
        <w:t xml:space="preserve">   mandar    </w:t>
      </w:r>
      <w:r>
        <w:t xml:space="preserve">   navegar por internet    </w:t>
      </w:r>
      <w:r>
        <w:t xml:space="preserve">   salir    </w:t>
      </w:r>
      <w:r>
        <w:t xml:space="preserve">   ver    </w:t>
      </w:r>
      <w:r>
        <w:t xml:space="preserve">   montar    </w:t>
      </w:r>
      <w:r>
        <w:t xml:space="preserve">   cantar    </w:t>
      </w:r>
      <w:r>
        <w:t xml:space="preserve">   tocar    </w:t>
      </w:r>
      <w:r>
        <w:t xml:space="preserve">   jugar    </w:t>
      </w:r>
      <w:r>
        <w:t xml:space="preserve">   beber    </w:t>
      </w:r>
      <w:r>
        <w:t xml:space="preserve">   leer    </w:t>
      </w:r>
      <w:r>
        <w:t xml:space="preserve">   escuchar    </w:t>
      </w:r>
      <w:r>
        <w:t xml:space="preserve">   escribir    </w:t>
      </w:r>
      <w:r>
        <w:t xml:space="preserve">   estudiar    </w:t>
      </w:r>
      <w:r>
        <w:t xml:space="preserve">   vivir    </w:t>
      </w:r>
      <w:r>
        <w:t xml:space="preserve">   estar    </w:t>
      </w:r>
      <w:r>
        <w:t xml:space="preserve">   ser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infinitivo</dc:title>
  <dcterms:created xsi:type="dcterms:W3CDTF">2021-10-11T20:49:57Z</dcterms:created>
  <dcterms:modified xsi:type="dcterms:W3CDTF">2021-10-11T20:49:57Z</dcterms:modified>
</cp:coreProperties>
</file>