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en pasado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/caminar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ellos/bailar en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nosotras/ganar el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Michael/escuchar una bonita cancion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ellos/visitar sus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el/mira a traves de la ventana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amigos/hablar por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ellos/cambiar de carro el mes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ella/escribir una composicion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/escribir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nosotros/comer un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carro/costar 10000 dolares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pasado</dc:title>
  <dcterms:created xsi:type="dcterms:W3CDTF">2021-10-11T20:50:46Z</dcterms:created>
  <dcterms:modified xsi:type="dcterms:W3CDTF">2021-10-11T20:50:46Z</dcterms:modified>
</cp:coreProperties>
</file>