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verbos irregulares (el pretérito)                         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 was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 gave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 came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i found out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i did; i was able to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i went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i had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i said 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 put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 did; i made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 brought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 drove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 watched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 walked/ went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 was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i tried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verbos irregulares (el pretérito)                          </dc:title>
  <dcterms:created xsi:type="dcterms:W3CDTF">2021-10-11T20:50:19Z</dcterms:created>
  <dcterms:modified xsi:type="dcterms:W3CDTF">2021-10-11T20:50:19Z</dcterms:modified>
</cp:coreProperties>
</file>