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pronominales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escaparse    </w:t>
      </w:r>
      <w:r>
        <w:t xml:space="preserve">   graduarse    </w:t>
      </w:r>
      <w:r>
        <w:t xml:space="preserve">   perderse    </w:t>
      </w:r>
      <w:r>
        <w:t xml:space="preserve">   arreglarse    </w:t>
      </w:r>
      <w:r>
        <w:t xml:space="preserve">   dormirse    </w:t>
      </w:r>
      <w:r>
        <w:t xml:space="preserve">   levantarse    </w:t>
      </w:r>
      <w:r>
        <w:t xml:space="preserve">   acostarse    </w:t>
      </w:r>
      <w:r>
        <w:t xml:space="preserve">   romperse    </w:t>
      </w:r>
      <w:r>
        <w:t xml:space="preserve">   mirarse    </w:t>
      </w:r>
      <w:r>
        <w:t xml:space="preserve">   afeitarse    </w:t>
      </w:r>
      <w:r>
        <w:t xml:space="preserve">   sentirse    </w:t>
      </w:r>
      <w:r>
        <w:t xml:space="preserve">   despertarse    </w:t>
      </w:r>
      <w:r>
        <w:t xml:space="preserve">   ponerse    </w:t>
      </w:r>
      <w:r>
        <w:t xml:space="preserve">   casarse    </w:t>
      </w:r>
      <w:r>
        <w:t xml:space="preserve">   banarse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pronominales</dc:title>
  <dcterms:created xsi:type="dcterms:W3CDTF">2021-10-11T20:50:07Z</dcterms:created>
  <dcterms:modified xsi:type="dcterms:W3CDTF">2021-10-11T20:50:07Z</dcterms:modified>
</cp:coreProperties>
</file>