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que terminan en 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ayudar    </w:t>
      </w:r>
      <w:r>
        <w:t xml:space="preserve">   bailar    </w:t>
      </w:r>
      <w:r>
        <w:t xml:space="preserve">   brincar    </w:t>
      </w:r>
      <w:r>
        <w:t xml:space="preserve">   caminar    </w:t>
      </w:r>
      <w:r>
        <w:t xml:space="preserve">   cantar    </w:t>
      </w:r>
      <w:r>
        <w:t xml:space="preserve">   cocinar    </w:t>
      </w:r>
      <w:r>
        <w:t xml:space="preserve">   colorear    </w:t>
      </w:r>
      <w:r>
        <w:t xml:space="preserve">   comprar    </w:t>
      </w:r>
      <w:r>
        <w:t xml:space="preserve">   contestar    </w:t>
      </w:r>
      <w:r>
        <w:t xml:space="preserve">   cortar    </w:t>
      </w:r>
      <w:r>
        <w:t xml:space="preserve">   desear    </w:t>
      </w:r>
      <w:r>
        <w:t xml:space="preserve">   dibujar    </w:t>
      </w:r>
      <w:r>
        <w:t xml:space="preserve">   escuchar    </w:t>
      </w:r>
      <w:r>
        <w:t xml:space="preserve">   estudiar    </w:t>
      </w:r>
      <w:r>
        <w:t xml:space="preserve">   hablar    </w:t>
      </w:r>
      <w:r>
        <w:t xml:space="preserve">   llevar    </w:t>
      </w:r>
      <w:r>
        <w:t xml:space="preserve">   llorar    </w:t>
      </w:r>
      <w:r>
        <w:t xml:space="preserve">   mirar    </w:t>
      </w:r>
      <w:r>
        <w:t xml:space="preserve">   nadar    </w:t>
      </w:r>
      <w:r>
        <w:t xml:space="preserve">   practicar    </w:t>
      </w:r>
      <w:r>
        <w:t xml:space="preserve">   preguntar    </w:t>
      </w:r>
      <w:r>
        <w:t xml:space="preserve">   preparar    </w:t>
      </w:r>
      <w:r>
        <w:t xml:space="preserve">   saltar    </w:t>
      </w:r>
      <w:r>
        <w:t xml:space="preserve">   saludar    </w:t>
      </w:r>
      <w:r>
        <w:t xml:space="preserve">   tirar    </w:t>
      </w:r>
      <w:r>
        <w:t xml:space="preserve">   tocar    </w:t>
      </w:r>
      <w:r>
        <w:t xml:space="preserve">   trabajar    </w:t>
      </w:r>
      <w:r>
        <w:t xml:space="preserve">   visitar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que terminan en AE</dc:title>
  <dcterms:created xsi:type="dcterms:W3CDTF">2021-10-11T20:49:28Z</dcterms:created>
  <dcterms:modified xsi:type="dcterms:W3CDTF">2021-10-11T20:49:28Z</dcterms:modified>
</cp:coreProperties>
</file>