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que terminan en -er/-ir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learns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(to 1 friend)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put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live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puts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put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attends (no"A")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attend (no"A")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leave/ go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put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learn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read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open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leave/ go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que terminan en -er/-ir</dc:title>
  <dcterms:created xsi:type="dcterms:W3CDTF">2021-10-11T20:48:42Z</dcterms:created>
  <dcterms:modified xsi:type="dcterms:W3CDTF">2021-10-11T20:48:42Z</dcterms:modified>
</cp:coreProperties>
</file>