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become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 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tie together</w:t>
            </w:r>
          </w:p>
        </w:tc>
      </w:tr>
    </w:tbl>
    <w:p>
      <w:pPr>
        <w:pStyle w:val="WordBankMedium"/>
      </w:pPr>
      <w:r>
        <w:t xml:space="preserve">   flee    </w:t>
      </w:r>
      <w:r>
        <w:t xml:space="preserve">   creep    </w:t>
      </w:r>
      <w:r>
        <w:t xml:space="preserve">   let    </w:t>
      </w:r>
      <w:r>
        <w:t xml:space="preserve">   fling    </w:t>
      </w:r>
      <w:r>
        <w:t xml:space="preserve">   bind    </w:t>
      </w:r>
      <w:r>
        <w:t xml:space="preserve">   tear    </w:t>
      </w:r>
      <w:r>
        <w:t xml:space="preserve">   swear    </w:t>
      </w:r>
      <w:r>
        <w:t xml:space="preserve">   shed    </w:t>
      </w:r>
      <w:r>
        <w:t xml:space="preserve">   cling    </w:t>
      </w:r>
      <w:r>
        <w:t xml:space="preserve">   support    </w:t>
      </w:r>
      <w:r>
        <w:t xml:space="preserve">   shrink    </w:t>
      </w:r>
      <w:r>
        <w:t xml:space="preserve">   weep    </w:t>
      </w:r>
      <w:r>
        <w:t xml:space="preserve">   speed    </w:t>
      </w:r>
      <w:r>
        <w:t xml:space="preserve">   saw    </w:t>
      </w:r>
      <w:r>
        <w:t xml:space="preserve">   leap    </w:t>
      </w:r>
      <w:r>
        <w:t xml:space="preserve">   stride    </w:t>
      </w:r>
      <w:r>
        <w:t xml:space="preserve">   lead    </w:t>
      </w:r>
      <w:r>
        <w:t xml:space="preserve">   stand    </w:t>
      </w:r>
      <w:r>
        <w:t xml:space="preserve">   hurt    </w:t>
      </w:r>
      <w:r>
        <w:t xml:space="preserve">   stick    </w:t>
      </w:r>
      <w:r>
        <w:t xml:space="preserve">   shut    </w:t>
      </w:r>
      <w:r>
        <w:t xml:space="preserve">   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2021-10-11T20:50:33Z</dcterms:created>
  <dcterms:modified xsi:type="dcterms:W3CDTF">2021-10-11T20:50:33Z</dcterms:modified>
</cp:coreProperties>
</file>