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swim    </w:t>
      </w:r>
      <w:r>
        <w:t xml:space="preserve">   close    </w:t>
      </w:r>
      <w:r>
        <w:t xml:space="preserve">   talk    </w:t>
      </w:r>
      <w:r>
        <w:t xml:space="preserve">   crash    </w:t>
      </w:r>
      <w:r>
        <w:t xml:space="preserve">   drive    </w:t>
      </w:r>
      <w:r>
        <w:t xml:space="preserve">   dive    </w:t>
      </w:r>
      <w:r>
        <w:t xml:space="preserve">   hug    </w:t>
      </w:r>
      <w:r>
        <w:t xml:space="preserve">   twist    </w:t>
      </w:r>
      <w:r>
        <w:t xml:space="preserve">   snore    </w:t>
      </w:r>
      <w:r>
        <w:t xml:space="preserve">   sneeze    </w:t>
      </w:r>
      <w:r>
        <w:t xml:space="preserve">   cough    </w:t>
      </w:r>
      <w:r>
        <w:t xml:space="preserve">   burp    </w:t>
      </w:r>
      <w:r>
        <w:t xml:space="preserve">   clean    </w:t>
      </w:r>
      <w:r>
        <w:t xml:space="preserve">   kiss    </w:t>
      </w:r>
      <w:r>
        <w:t xml:space="preserve">   honk    </w:t>
      </w:r>
      <w:r>
        <w:t xml:space="preserve">   fall    </w:t>
      </w:r>
      <w:r>
        <w:t xml:space="preserve">   jump    </w:t>
      </w:r>
      <w:r>
        <w:t xml:space="preserve">   crawl    </w:t>
      </w:r>
      <w:r>
        <w:t xml:space="preserve">   skip    </w:t>
      </w:r>
      <w:r>
        <w:t xml:space="preserve">   hop    </w:t>
      </w:r>
      <w:r>
        <w:t xml:space="preserve">   walk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2021-10-11T20:48:59Z</dcterms:created>
  <dcterms:modified xsi:type="dcterms:W3CDTF">2021-10-11T20:48:59Z</dcterms:modified>
</cp:coreProperties>
</file>