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pense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 talk online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connais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 share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peux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 visit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garde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 show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j'ecris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 download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 receive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montre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 think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trouve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 keep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crois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 chat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faut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put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j'envoie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 find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partage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 send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regarde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 believe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recois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 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bavarde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know someone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 tchate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 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 visite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 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 mets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one has to/treba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 telecharge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 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 sauvegarde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 write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2</dc:title>
  <dcterms:created xsi:type="dcterms:W3CDTF">2021-10-11T20:50:53Z</dcterms:created>
  <dcterms:modified xsi:type="dcterms:W3CDTF">2021-10-11T20:50:53Z</dcterms:modified>
</cp:coreProperties>
</file>